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A62" w:rsidRDefault="000B6A62" w:rsidP="000B6A62">
      <w:pPr>
        <w:pStyle w:val="Ttulo1"/>
        <w:jc w:val="center"/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4820986</wp:posOffset>
            </wp:positionH>
            <wp:positionV relativeFrom="paragraph">
              <wp:posOffset>-150074</wp:posOffset>
            </wp:positionV>
            <wp:extent cx="1299111" cy="855023"/>
            <wp:effectExtent l="19050" t="0" r="0" b="0"/>
            <wp:wrapNone/>
            <wp:docPr id="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6F20" w:rsidRDefault="000B6A62" w:rsidP="000B6A62">
      <w:pPr>
        <w:pStyle w:val="Ttulo1"/>
        <w:jc w:val="center"/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296487</wp:posOffset>
            </wp:positionH>
            <wp:positionV relativeFrom="paragraph">
              <wp:posOffset>-668869</wp:posOffset>
            </wp:positionV>
            <wp:extent cx="1055890" cy="973776"/>
            <wp:effectExtent l="19050" t="0" r="5715" b="0"/>
            <wp:wrapNone/>
            <wp:docPr id="2" name="Imagem 46" descr="FE - Iní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FE - Iníci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973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B6A62">
        <w:rPr>
          <w:rFonts w:ascii="Candara" w:hAnsi="Candara"/>
          <w:sz w:val="24"/>
          <w:szCs w:val="24"/>
          <w:lang w:val="pt-BR"/>
        </w:rPr>
        <w:t xml:space="preserve">ANEXO I – DADOS GERAIS </w:t>
      </w:r>
      <w:proofErr w:type="gramStart"/>
      <w:r w:rsidRPr="000B6A62">
        <w:rPr>
          <w:rFonts w:ascii="Candara" w:hAnsi="Candara"/>
          <w:sz w:val="24"/>
          <w:szCs w:val="24"/>
          <w:lang w:val="pt-BR"/>
        </w:rPr>
        <w:t>DO(</w:t>
      </w:r>
      <w:proofErr w:type="gramEnd"/>
      <w:r w:rsidRPr="000B6A62">
        <w:rPr>
          <w:rFonts w:ascii="Candara" w:hAnsi="Candara"/>
          <w:sz w:val="24"/>
          <w:szCs w:val="24"/>
          <w:lang w:val="pt-BR"/>
        </w:rPr>
        <w:t>A) CANDIDATO(A)</w:t>
      </w:r>
    </w:p>
    <w:p w:rsidR="000B6A62" w:rsidRDefault="000B6A62" w:rsidP="000B6A62">
      <w:pPr>
        <w:rPr>
          <w:lang w:val="pt-BR"/>
        </w:rPr>
      </w:pPr>
    </w:p>
    <w:p w:rsidR="000B6A62" w:rsidRPr="000B6A62" w:rsidRDefault="000B6A62" w:rsidP="000B6A62">
      <w:pPr>
        <w:rPr>
          <w:lang w:val="pt-BR"/>
        </w:rPr>
      </w:pP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 xml:space="preserve">1. Nome completo </w:t>
      </w:r>
      <w:proofErr w:type="gramStart"/>
      <w:r w:rsidRPr="000B6A62">
        <w:rPr>
          <w:rFonts w:ascii="Candara" w:hAnsi="Candara"/>
          <w:sz w:val="24"/>
          <w:szCs w:val="24"/>
          <w:lang w:val="pt-BR"/>
        </w:rPr>
        <w:t>do(</w:t>
      </w:r>
      <w:proofErr w:type="gramEnd"/>
      <w:r w:rsidRPr="000B6A62">
        <w:rPr>
          <w:rFonts w:ascii="Candara" w:hAnsi="Candara"/>
          <w:sz w:val="24"/>
          <w:szCs w:val="24"/>
          <w:lang w:val="pt-BR"/>
        </w:rPr>
        <w:t>a) candidato(a):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2. Matrícula FUB: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3. CPF: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4. Programa de Pós-Graduação: PPGEMP – FE/UnB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5. Linha de Pesquisa no PPGEMP: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6. E-mail institucional: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7. Telefone: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 xml:space="preserve">8. Instituição de destino no </w:t>
      </w:r>
      <w:r w:rsidRPr="000B6A62">
        <w:rPr>
          <w:rFonts w:ascii="Candara" w:hAnsi="Candara"/>
          <w:sz w:val="24"/>
          <w:szCs w:val="24"/>
          <w:lang w:val="pt-BR"/>
        </w:rPr>
        <w:t>exterior: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9. País: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 xml:space="preserve">10. Nome </w:t>
      </w:r>
      <w:proofErr w:type="gramStart"/>
      <w:r w:rsidRPr="000B6A62">
        <w:rPr>
          <w:rFonts w:ascii="Candara" w:hAnsi="Candara"/>
          <w:sz w:val="24"/>
          <w:szCs w:val="24"/>
          <w:lang w:val="pt-BR"/>
        </w:rPr>
        <w:t>do(</w:t>
      </w:r>
      <w:proofErr w:type="gramEnd"/>
      <w:r w:rsidRPr="000B6A62">
        <w:rPr>
          <w:rFonts w:ascii="Candara" w:hAnsi="Candara"/>
          <w:sz w:val="24"/>
          <w:szCs w:val="24"/>
          <w:lang w:val="pt-BR"/>
        </w:rPr>
        <w:t>a) supervisor(a) no exterior: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11. Período previsto do estágio pós-doutoral (início e término):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 xml:space="preserve">12. Situação do estágio no momento da inscrição </w:t>
      </w:r>
      <w:proofErr w:type="gramStart"/>
      <w:r w:rsidRPr="000B6A62">
        <w:rPr>
          <w:rFonts w:ascii="Candara" w:hAnsi="Candara"/>
          <w:sz w:val="24"/>
          <w:szCs w:val="24"/>
          <w:lang w:val="pt-BR"/>
        </w:rPr>
        <w:t xml:space="preserve">( </w:t>
      </w:r>
      <w:proofErr w:type="gramEnd"/>
      <w:r w:rsidRPr="000B6A62">
        <w:rPr>
          <w:rFonts w:ascii="Candara" w:hAnsi="Candara"/>
          <w:sz w:val="24"/>
          <w:szCs w:val="24"/>
          <w:lang w:val="pt-BR"/>
        </w:rPr>
        <w:t>) A iniciar  ( ) Em andamento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>13. Declaro que atendo integralmente aos requisito</w:t>
      </w:r>
      <w:r w:rsidRPr="000B6A62">
        <w:rPr>
          <w:rFonts w:ascii="Candara" w:hAnsi="Candara"/>
          <w:sz w:val="24"/>
          <w:szCs w:val="24"/>
          <w:lang w:val="pt-BR"/>
        </w:rPr>
        <w:t>s do Edital DPG/UnB nº 003/2026 e sua retificação.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br/>
        <w:t>Local e data: _________________________________</w:t>
      </w:r>
    </w:p>
    <w:p w:rsidR="00066F20" w:rsidRPr="000B6A62" w:rsidRDefault="000B6A62">
      <w:pPr>
        <w:rPr>
          <w:rFonts w:ascii="Candara" w:hAnsi="Candara"/>
          <w:sz w:val="24"/>
          <w:szCs w:val="24"/>
          <w:lang w:val="pt-BR"/>
        </w:rPr>
      </w:pPr>
      <w:r w:rsidRPr="000B6A62">
        <w:rPr>
          <w:rFonts w:ascii="Candara" w:hAnsi="Candara"/>
          <w:sz w:val="24"/>
          <w:szCs w:val="24"/>
          <w:lang w:val="pt-BR"/>
        </w:rPr>
        <w:t xml:space="preserve">Assinatura </w:t>
      </w:r>
      <w:proofErr w:type="gramStart"/>
      <w:r w:rsidRPr="000B6A62">
        <w:rPr>
          <w:rFonts w:ascii="Candara" w:hAnsi="Candara"/>
          <w:sz w:val="24"/>
          <w:szCs w:val="24"/>
          <w:lang w:val="pt-BR"/>
        </w:rPr>
        <w:t>do(</w:t>
      </w:r>
      <w:proofErr w:type="gramEnd"/>
      <w:r w:rsidRPr="000B6A62">
        <w:rPr>
          <w:rFonts w:ascii="Candara" w:hAnsi="Candara"/>
          <w:sz w:val="24"/>
          <w:szCs w:val="24"/>
          <w:lang w:val="pt-BR"/>
        </w:rPr>
        <w:t>a) candidato(a): _________________________________</w:t>
      </w:r>
    </w:p>
    <w:sectPr w:rsidR="00066F20" w:rsidRPr="000B6A62" w:rsidSect="000B6A62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066F20"/>
    <w:rsid w:val="000B6A62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Thiago</cp:lastModifiedBy>
  <cp:revision>2</cp:revision>
  <dcterms:created xsi:type="dcterms:W3CDTF">2026-01-28T20:35:00Z</dcterms:created>
  <dcterms:modified xsi:type="dcterms:W3CDTF">2026-01-28T20:35:00Z</dcterms:modified>
</cp:coreProperties>
</file>