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FE" w:rsidRPr="004105D8" w:rsidRDefault="004105D8" w:rsidP="004105D8">
      <w:pPr>
        <w:pStyle w:val="Ttulo1"/>
        <w:jc w:val="center"/>
        <w:rPr>
          <w:rFonts w:ascii="Candara" w:hAnsi="Candara"/>
          <w:lang w:val="pt-BR"/>
        </w:rPr>
      </w:pPr>
      <w:r>
        <w:rPr>
          <w:rFonts w:ascii="Candara" w:hAnsi="Candara"/>
          <w:noProof/>
          <w:lang w:val="pt-BR"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-558165</wp:posOffset>
            </wp:positionV>
            <wp:extent cx="1298575" cy="854710"/>
            <wp:effectExtent l="19050" t="0" r="0" b="0"/>
            <wp:wrapNone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-558165</wp:posOffset>
            </wp:positionV>
            <wp:extent cx="1055370" cy="973455"/>
            <wp:effectExtent l="19050" t="0" r="0" b="0"/>
            <wp:wrapNone/>
            <wp:docPr id="2" name="Imagem 46" descr="FE - In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E - Iníci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05D8">
        <w:rPr>
          <w:rFonts w:ascii="Candara" w:hAnsi="Candara"/>
          <w:lang w:val="pt-BR"/>
        </w:rPr>
        <w:t>ANEXO II – ANÁLISE DA C</w:t>
      </w:r>
      <w:r w:rsidRPr="004105D8">
        <w:rPr>
          <w:rFonts w:ascii="Candara" w:hAnsi="Candara"/>
          <w:lang w:val="pt-BR"/>
        </w:rPr>
        <w:t>OMISSÃO DE SEL</w:t>
      </w:r>
      <w:r w:rsidRPr="004105D8">
        <w:rPr>
          <w:rFonts w:ascii="Candara" w:hAnsi="Candara"/>
          <w:lang w:val="pt-BR"/>
        </w:rPr>
        <w:t>EÇÃO INTERNA – PPGEMP</w:t>
      </w:r>
    </w:p>
    <w:p w:rsidR="00B83EFE" w:rsidRPr="004105D8" w:rsidRDefault="004105D8" w:rsidP="004105D8">
      <w:pPr>
        <w:jc w:val="center"/>
        <w:rPr>
          <w:rFonts w:ascii="Candara" w:hAnsi="Candara"/>
          <w:lang w:val="pt-BR"/>
        </w:rPr>
      </w:pPr>
      <w:r w:rsidRPr="004105D8">
        <w:rPr>
          <w:rFonts w:ascii="Candara" w:hAnsi="Candara"/>
          <w:lang w:val="pt-BR"/>
        </w:rPr>
        <w:t>EDITAL / CHAMADA INTERNA Nº 02/2026 – PPGEMP</w:t>
      </w:r>
    </w:p>
    <w:p w:rsidR="004105D8" w:rsidRPr="004105D8" w:rsidRDefault="004105D8">
      <w:pPr>
        <w:rPr>
          <w:rFonts w:ascii="Candara" w:hAnsi="Candara"/>
          <w:lang w:val="pt-BR"/>
        </w:rPr>
      </w:pPr>
    </w:p>
    <w:p w:rsidR="00B83EFE" w:rsidRPr="004105D8" w:rsidRDefault="004105D8">
      <w:pPr>
        <w:rPr>
          <w:rFonts w:ascii="Candara" w:hAnsi="Candara"/>
          <w:lang w:val="pt-BR"/>
        </w:rPr>
      </w:pPr>
      <w:r w:rsidRPr="004105D8">
        <w:rPr>
          <w:rFonts w:ascii="Candara" w:hAnsi="Candara"/>
          <w:lang w:val="pt-BR"/>
        </w:rPr>
        <w:t>PREENCHIMENTO EXCLUSIVO NO ÂMBITO DO SEI</w:t>
      </w:r>
    </w:p>
    <w:p w:rsidR="00B83EFE" w:rsidRPr="004105D8" w:rsidRDefault="004105D8">
      <w:pPr>
        <w:pStyle w:val="Ttulo2"/>
        <w:rPr>
          <w:rFonts w:ascii="Candara" w:hAnsi="Candara"/>
          <w:lang w:val="pt-BR"/>
        </w:rPr>
      </w:pPr>
      <w:r w:rsidRPr="004105D8">
        <w:rPr>
          <w:rFonts w:ascii="Candara" w:hAnsi="Candara"/>
          <w:lang w:val="pt-BR"/>
        </w:rPr>
        <w:t xml:space="preserve">Identificação </w:t>
      </w:r>
      <w:proofErr w:type="gramStart"/>
      <w:r w:rsidRPr="004105D8">
        <w:rPr>
          <w:rFonts w:ascii="Candara" w:hAnsi="Candara"/>
          <w:lang w:val="pt-BR"/>
        </w:rPr>
        <w:t>do(</w:t>
      </w:r>
      <w:proofErr w:type="gramEnd"/>
      <w:r w:rsidRPr="004105D8">
        <w:rPr>
          <w:rFonts w:ascii="Candara" w:hAnsi="Candara"/>
          <w:lang w:val="pt-BR"/>
        </w:rPr>
        <w:t>a) Candidato(a)</w:t>
      </w:r>
    </w:p>
    <w:p w:rsidR="004105D8" w:rsidRPr="004105D8" w:rsidRDefault="004105D8">
      <w:pPr>
        <w:rPr>
          <w:rFonts w:ascii="Candara" w:hAnsi="Candara"/>
          <w:lang w:val="pt-BR"/>
        </w:rPr>
      </w:pPr>
    </w:p>
    <w:p w:rsidR="00B83EFE" w:rsidRPr="004105D8" w:rsidRDefault="004105D8">
      <w:pPr>
        <w:rPr>
          <w:rFonts w:ascii="Candara" w:hAnsi="Candara"/>
          <w:lang w:val="pt-BR"/>
        </w:rPr>
      </w:pPr>
      <w:r w:rsidRPr="004105D8">
        <w:rPr>
          <w:rFonts w:ascii="Candara" w:hAnsi="Candara"/>
          <w:lang w:val="pt-BR"/>
        </w:rPr>
        <w:t xml:space="preserve">Nome </w:t>
      </w:r>
      <w:proofErr w:type="gramStart"/>
      <w:r w:rsidRPr="004105D8">
        <w:rPr>
          <w:rFonts w:ascii="Candara" w:hAnsi="Candara"/>
          <w:lang w:val="pt-BR"/>
        </w:rPr>
        <w:t>do(</w:t>
      </w:r>
      <w:proofErr w:type="gramEnd"/>
      <w:r w:rsidRPr="004105D8">
        <w:rPr>
          <w:rFonts w:ascii="Candara" w:hAnsi="Candara"/>
          <w:lang w:val="pt-BR"/>
        </w:rPr>
        <w:t>a) candidato(a):</w:t>
      </w:r>
    </w:p>
    <w:p w:rsidR="00B83EFE" w:rsidRPr="004105D8" w:rsidRDefault="004105D8">
      <w:pPr>
        <w:rPr>
          <w:rFonts w:ascii="Candara" w:hAnsi="Candara"/>
          <w:lang w:val="pt-BR"/>
        </w:rPr>
      </w:pPr>
      <w:proofErr w:type="gramStart"/>
      <w:r w:rsidRPr="004105D8">
        <w:rPr>
          <w:rFonts w:ascii="Candara" w:hAnsi="Candara"/>
          <w:lang w:val="pt-BR"/>
        </w:rPr>
        <w:t>Processo SEI</w:t>
      </w:r>
      <w:proofErr w:type="gramEnd"/>
      <w:r w:rsidRPr="004105D8">
        <w:rPr>
          <w:rFonts w:ascii="Candara" w:hAnsi="Candara"/>
          <w:lang w:val="pt-BR"/>
        </w:rPr>
        <w:t xml:space="preserve"> nº:</w:t>
      </w:r>
    </w:p>
    <w:p w:rsidR="00B83EFE" w:rsidRPr="004105D8" w:rsidRDefault="004105D8" w:rsidP="004105D8">
      <w:pPr>
        <w:pStyle w:val="Ttulo2"/>
        <w:jc w:val="center"/>
        <w:rPr>
          <w:rFonts w:ascii="Candara" w:hAnsi="Candara"/>
          <w:lang w:val="pt-BR"/>
        </w:rPr>
      </w:pPr>
      <w:r w:rsidRPr="004105D8">
        <w:rPr>
          <w:rFonts w:ascii="Candara" w:hAnsi="Candara"/>
          <w:lang w:val="pt-BR"/>
        </w:rPr>
        <w:t>Tabela de Pontuação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160"/>
        <w:gridCol w:w="2160"/>
        <w:gridCol w:w="2160"/>
      </w:tblGrid>
      <w:tr w:rsidR="00B83EFE" w:rsidRPr="004105D8" w:rsidTr="004105D8"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4105D8">
              <w:rPr>
                <w:rFonts w:ascii="Candara" w:hAnsi="Candara"/>
                <w:b/>
              </w:rPr>
              <w:t>Eixo</w:t>
            </w:r>
            <w:proofErr w:type="spellEnd"/>
            <w:r w:rsidRPr="004105D8">
              <w:rPr>
                <w:rFonts w:ascii="Candara" w:hAnsi="Candara"/>
                <w:b/>
              </w:rPr>
              <w:t xml:space="preserve"> / </w:t>
            </w:r>
            <w:proofErr w:type="spellStart"/>
            <w:r w:rsidRPr="004105D8">
              <w:rPr>
                <w:rFonts w:ascii="Candara" w:hAnsi="Candara"/>
                <w:b/>
              </w:rPr>
              <w:t>Critério</w:t>
            </w:r>
            <w:proofErr w:type="spellEnd"/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  <w:b/>
              </w:rPr>
            </w:pPr>
            <w:r w:rsidRPr="004105D8">
              <w:rPr>
                <w:rFonts w:ascii="Candara" w:hAnsi="Candara"/>
                <w:b/>
              </w:rPr>
              <w:t>Pontuação Máxima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  <w:b/>
              </w:rPr>
            </w:pPr>
            <w:r w:rsidRPr="004105D8">
              <w:rPr>
                <w:rFonts w:ascii="Candara" w:hAnsi="Candara"/>
                <w:b/>
              </w:rPr>
              <w:t>Pontuação Atribuída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  <w:b/>
              </w:rPr>
            </w:pPr>
            <w:r w:rsidRPr="004105D8">
              <w:rPr>
                <w:rFonts w:ascii="Candara" w:hAnsi="Candara"/>
                <w:b/>
              </w:rPr>
              <w:t>Observações</w:t>
            </w: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  <w:lang w:val="pt-BR"/>
              </w:rPr>
            </w:pPr>
            <w:r w:rsidRPr="004105D8">
              <w:rPr>
                <w:rFonts w:ascii="Candara" w:hAnsi="Candara"/>
                <w:lang w:val="pt-BR"/>
              </w:rPr>
              <w:t>Eixo 1 – Projeto e Plano de Atividades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40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  <w:lang w:val="pt-BR"/>
              </w:rPr>
            </w:pPr>
            <w:r w:rsidRPr="004105D8">
              <w:rPr>
                <w:rFonts w:ascii="Candara" w:hAnsi="Candara"/>
                <w:lang w:val="pt-BR"/>
              </w:rPr>
              <w:t>Relevância da temática e contribuição ao PPGEMP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15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  <w:lang w:val="pt-BR"/>
              </w:rPr>
            </w:pPr>
            <w:proofErr w:type="spellStart"/>
            <w:r w:rsidRPr="004105D8">
              <w:rPr>
                <w:rFonts w:ascii="Candara" w:hAnsi="Candara"/>
                <w:lang w:val="pt-BR"/>
              </w:rPr>
              <w:t>Exequibilidade</w:t>
            </w:r>
            <w:proofErr w:type="spellEnd"/>
            <w:r w:rsidRPr="004105D8">
              <w:rPr>
                <w:rFonts w:ascii="Candara" w:hAnsi="Candara"/>
                <w:lang w:val="pt-BR"/>
              </w:rPr>
              <w:t xml:space="preserve"> e planejamento das metas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15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  <w:lang w:val="pt-BR"/>
              </w:rPr>
            </w:pPr>
            <w:r w:rsidRPr="004105D8">
              <w:rPr>
                <w:rFonts w:ascii="Candara" w:hAnsi="Candara"/>
                <w:lang w:val="pt-BR"/>
              </w:rPr>
              <w:t xml:space="preserve">Instituição de destino e </w:t>
            </w:r>
            <w:proofErr w:type="gramStart"/>
            <w:r w:rsidRPr="004105D8">
              <w:rPr>
                <w:rFonts w:ascii="Candara" w:hAnsi="Candara"/>
                <w:lang w:val="pt-BR"/>
              </w:rPr>
              <w:t>supervisor(</w:t>
            </w:r>
            <w:proofErr w:type="gramEnd"/>
            <w:r w:rsidRPr="004105D8">
              <w:rPr>
                <w:rFonts w:ascii="Candara" w:hAnsi="Candara"/>
                <w:lang w:val="pt-BR"/>
              </w:rPr>
              <w:t>a)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10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  <w:lang w:val="pt-BR"/>
              </w:rPr>
            </w:pPr>
            <w:r w:rsidRPr="004105D8">
              <w:rPr>
                <w:rFonts w:ascii="Candara" w:hAnsi="Candara"/>
                <w:lang w:val="pt-BR"/>
              </w:rPr>
              <w:t xml:space="preserve">Eixo 2 – </w:t>
            </w:r>
            <w:r w:rsidRPr="004105D8">
              <w:rPr>
                <w:rFonts w:ascii="Candara" w:hAnsi="Candara"/>
                <w:lang w:val="pt-BR"/>
              </w:rPr>
              <w:t>Produção Intelectual e Formação Discente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40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Produção intelectual (últimos 5 anos)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25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Orientações concluídas/em andamento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15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lastRenderedPageBreak/>
              <w:t>Eixo 3 – Internacionalização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20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  <w:lang w:val="pt-BR"/>
              </w:rPr>
            </w:pPr>
            <w:r w:rsidRPr="004105D8">
              <w:rPr>
                <w:rFonts w:ascii="Candara" w:hAnsi="Candara"/>
                <w:lang w:val="pt-BR"/>
              </w:rPr>
              <w:t>Aderência ao plano de internacionalização do PPGEMP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10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  <w:lang w:val="pt-BR"/>
              </w:rPr>
            </w:pPr>
            <w:r w:rsidRPr="004105D8">
              <w:rPr>
                <w:rFonts w:ascii="Candara" w:hAnsi="Candara"/>
                <w:lang w:val="pt-BR"/>
              </w:rPr>
              <w:t xml:space="preserve">Inserção em redes/projetos </w:t>
            </w:r>
            <w:r w:rsidRPr="004105D8">
              <w:rPr>
                <w:rFonts w:ascii="Candara" w:hAnsi="Candara"/>
                <w:lang w:val="pt-BR"/>
              </w:rPr>
              <w:t>internacionais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10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  <w:tr w:rsidR="00B83EFE" w:rsidRPr="004105D8" w:rsidTr="004105D8">
        <w:tc>
          <w:tcPr>
            <w:tcW w:w="2160" w:type="dxa"/>
          </w:tcPr>
          <w:p w:rsidR="00B83EFE" w:rsidRPr="004105D8" w:rsidRDefault="004105D8">
            <w:pPr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TOTAL</w:t>
            </w:r>
          </w:p>
        </w:tc>
        <w:tc>
          <w:tcPr>
            <w:tcW w:w="2160" w:type="dxa"/>
          </w:tcPr>
          <w:p w:rsidR="00B83EFE" w:rsidRPr="004105D8" w:rsidRDefault="004105D8" w:rsidP="004105D8">
            <w:pPr>
              <w:jc w:val="center"/>
              <w:rPr>
                <w:rFonts w:ascii="Candara" w:hAnsi="Candara"/>
              </w:rPr>
            </w:pPr>
            <w:r w:rsidRPr="004105D8">
              <w:rPr>
                <w:rFonts w:ascii="Candara" w:hAnsi="Candara"/>
              </w:rPr>
              <w:t>100</w:t>
            </w: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  <w:tc>
          <w:tcPr>
            <w:tcW w:w="2160" w:type="dxa"/>
          </w:tcPr>
          <w:p w:rsidR="00B83EFE" w:rsidRPr="004105D8" w:rsidRDefault="00B83EFE">
            <w:pPr>
              <w:rPr>
                <w:rFonts w:ascii="Candara" w:hAnsi="Candara"/>
              </w:rPr>
            </w:pPr>
          </w:p>
        </w:tc>
      </w:tr>
    </w:tbl>
    <w:p w:rsidR="00B83EFE" w:rsidRPr="004105D8" w:rsidRDefault="004105D8">
      <w:pPr>
        <w:rPr>
          <w:rFonts w:ascii="Candara" w:hAnsi="Candara"/>
        </w:rPr>
      </w:pPr>
      <w:r w:rsidRPr="004105D8">
        <w:rPr>
          <w:rFonts w:ascii="Candara" w:hAnsi="Candara"/>
        </w:rPr>
        <w:br/>
        <w:t>Parecer Final da Comissão:</w:t>
      </w:r>
    </w:p>
    <w:p w:rsidR="00B83EFE" w:rsidRPr="004105D8" w:rsidRDefault="004105D8">
      <w:pPr>
        <w:rPr>
          <w:rFonts w:ascii="Candara" w:hAnsi="Candara"/>
          <w:lang w:val="pt-BR"/>
        </w:rPr>
      </w:pPr>
      <w:r w:rsidRPr="004105D8">
        <w:rPr>
          <w:rFonts w:ascii="Candara" w:hAnsi="Candara"/>
          <w:lang w:val="pt-BR"/>
        </w:rPr>
        <w:br/>
        <w:t xml:space="preserve">Classificação </w:t>
      </w:r>
      <w:proofErr w:type="gramStart"/>
      <w:r w:rsidRPr="004105D8">
        <w:rPr>
          <w:rFonts w:ascii="Candara" w:hAnsi="Candara"/>
          <w:lang w:val="pt-BR"/>
        </w:rPr>
        <w:t>do(</w:t>
      </w:r>
      <w:proofErr w:type="gramEnd"/>
      <w:r w:rsidRPr="004105D8">
        <w:rPr>
          <w:rFonts w:ascii="Candara" w:hAnsi="Candara"/>
          <w:lang w:val="pt-BR"/>
        </w:rPr>
        <w:t>a) candidato(a): ( ) 1º lugar  ( ) 2º lugar  ( ) Suplente  ( ) Não classificado</w:t>
      </w:r>
    </w:p>
    <w:p w:rsidR="00B83EFE" w:rsidRPr="004105D8" w:rsidRDefault="004105D8">
      <w:pPr>
        <w:rPr>
          <w:rFonts w:ascii="Candara" w:hAnsi="Candara"/>
          <w:lang w:val="pt-BR"/>
        </w:rPr>
      </w:pPr>
      <w:r w:rsidRPr="004105D8">
        <w:rPr>
          <w:rFonts w:ascii="Candara" w:hAnsi="Candara"/>
          <w:lang w:val="pt-BR"/>
        </w:rPr>
        <w:br/>
        <w:t>Assinaturas da Comissão de Seleção Interna:</w:t>
      </w:r>
    </w:p>
    <w:p w:rsidR="00B83EFE" w:rsidRPr="004105D8" w:rsidRDefault="004105D8">
      <w:pPr>
        <w:rPr>
          <w:rFonts w:ascii="Candara" w:hAnsi="Candara"/>
        </w:rPr>
      </w:pPr>
      <w:proofErr w:type="spellStart"/>
      <w:r w:rsidRPr="004105D8">
        <w:rPr>
          <w:rFonts w:ascii="Candara" w:hAnsi="Candara"/>
        </w:rPr>
        <w:t>Membro</w:t>
      </w:r>
      <w:proofErr w:type="spellEnd"/>
      <w:r w:rsidRPr="004105D8">
        <w:rPr>
          <w:rFonts w:ascii="Candara" w:hAnsi="Candara"/>
        </w:rPr>
        <w:t xml:space="preserve"> 1: ____________________________________</w:t>
      </w:r>
    </w:p>
    <w:p w:rsidR="00B83EFE" w:rsidRPr="004105D8" w:rsidRDefault="004105D8">
      <w:pPr>
        <w:rPr>
          <w:rFonts w:ascii="Candara" w:hAnsi="Candara"/>
        </w:rPr>
      </w:pPr>
      <w:r w:rsidRPr="004105D8">
        <w:rPr>
          <w:rFonts w:ascii="Candara" w:hAnsi="Candara"/>
        </w:rPr>
        <w:t>Membro 2: ____________________________________</w:t>
      </w:r>
    </w:p>
    <w:p w:rsidR="00B83EFE" w:rsidRPr="004105D8" w:rsidRDefault="004105D8">
      <w:pPr>
        <w:rPr>
          <w:rFonts w:ascii="Candara" w:hAnsi="Candara"/>
        </w:rPr>
      </w:pPr>
      <w:r w:rsidRPr="004105D8">
        <w:rPr>
          <w:rFonts w:ascii="Candara" w:hAnsi="Candara"/>
        </w:rPr>
        <w:t>Membro 3: ____________________________________</w:t>
      </w:r>
    </w:p>
    <w:sectPr w:rsidR="00B83EFE" w:rsidRPr="004105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105D8"/>
    <w:rsid w:val="00AA1D8D"/>
    <w:rsid w:val="00B47730"/>
    <w:rsid w:val="00B83EFE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Thiago</cp:lastModifiedBy>
  <cp:revision>2</cp:revision>
  <dcterms:created xsi:type="dcterms:W3CDTF">2026-01-28T20:34:00Z</dcterms:created>
  <dcterms:modified xsi:type="dcterms:W3CDTF">2026-01-28T20:34:00Z</dcterms:modified>
</cp:coreProperties>
</file>